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stabilize the body while in motion or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see an external object and respond precisely with your hands and feet to meet a pre-determined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that combines speed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force you can put forth with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of weight that is fat compared to other body tissue, such as bone and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how quickly you can respond to an external stimulus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heart to pump blood throughout the body during exercise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muscle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use your muscles repetitively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awareness of the position and movement of the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muscle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range of motion for any given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perform a movement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change direction while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2021-10-11T04:28:53Z</dcterms:created>
  <dcterms:modified xsi:type="dcterms:W3CDTF">2021-10-11T04:28:53Z</dcterms:modified>
</cp:coreProperties>
</file>