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anaerobic    </w:t>
      </w:r>
      <w:r>
        <w:t xml:space="preserve">   aerobic    </w:t>
      </w:r>
      <w:r>
        <w:t xml:space="preserve">   zone    </w:t>
      </w:r>
      <w:r>
        <w:t xml:space="preserve">   training    </w:t>
      </w:r>
      <w:r>
        <w:t xml:space="preserve">   coordination    </w:t>
      </w:r>
      <w:r>
        <w:t xml:space="preserve">   body mass    </w:t>
      </w:r>
      <w:r>
        <w:t xml:space="preserve">   agility    </w:t>
      </w:r>
      <w:r>
        <w:t xml:space="preserve">   flexibility    </w:t>
      </w:r>
      <w:r>
        <w:t xml:space="preserve">   strength    </w:t>
      </w:r>
      <w:r>
        <w:t xml:space="preserve">   muscularendurance    </w:t>
      </w:r>
      <w:r>
        <w:t xml:space="preserve">   power    </w:t>
      </w:r>
      <w:r>
        <w:t xml:space="preserve">   Speed    </w:t>
      </w:r>
      <w:r>
        <w:t xml:space="preserve">   Cardiovascular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2021-10-11T04:27:52Z</dcterms:created>
  <dcterms:modified xsi:type="dcterms:W3CDTF">2021-10-11T04:27:52Z</dcterms:modified>
</cp:coreProperties>
</file>