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p>
      <w:pPr>
        <w:pStyle w:val="Questions"/>
      </w:pPr>
      <w:r>
        <w:t xml:space="preserve">1. UVILRAOCRCDAAS ANRNCDEEU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IYBXEITLLIF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ACELABN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NEAOTIRC ETMI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I-OCDOANTRONI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CRLAUUMS EENRDUACN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DPESE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RNSHTGET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WOERP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LIIATGY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2021-10-11T04:28:27Z</dcterms:created>
  <dcterms:modified xsi:type="dcterms:W3CDTF">2021-10-11T04:28:27Z</dcterms:modified>
</cp:coreProperties>
</file>