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to be in the center of most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contain around 50 galaxies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Interstellar clouds of gas and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collection of millions of stars bound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celestial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radiation from sun, also changes dust particles of the comet causing scatter over 10 million km most promininte part of comet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structure, splatter of stars, contain both age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circular or oval shape, stars swarm like bees, contain mostly old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disc with bulge or bar in middle, arms, have young and old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 thousands of galaxies a large grouping.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consists ice dust ,dark organic matter, in center or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giant luminous ball of super heated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comet nears sun, the frozen parts begin to turn into gas then forms cloud around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galaxy</dc:title>
  <dcterms:created xsi:type="dcterms:W3CDTF">2021-10-11T04:27:52Z</dcterms:created>
  <dcterms:modified xsi:type="dcterms:W3CDTF">2021-10-11T04:27:52Z</dcterms:modified>
</cp:coreProperties>
</file>