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Components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surface    </w:t>
      </w:r>
      <w:r>
        <w:t xml:space="preserve">   Sun    </w:t>
      </w:r>
      <w:r>
        <w:t xml:space="preserve">   star    </w:t>
      </w:r>
      <w:r>
        <w:t xml:space="preserve">   planet    </w:t>
      </w:r>
      <w:r>
        <w:t xml:space="preserve">   orbit    </w:t>
      </w:r>
      <w:r>
        <w:t xml:space="preserve">   mass    </w:t>
      </w:r>
      <w:r>
        <w:t xml:space="preserve">   xray    </w:t>
      </w:r>
      <w:r>
        <w:t xml:space="preserve">   white dwarf    </w:t>
      </w:r>
      <w:r>
        <w:t xml:space="preserve">   wavelength    </w:t>
      </w:r>
      <w:r>
        <w:t xml:space="preserve">   supergiant    </w:t>
      </w:r>
      <w:r>
        <w:t xml:space="preserve">   spectral class    </w:t>
      </w:r>
      <w:r>
        <w:t xml:space="preserve">   nebulae    </w:t>
      </w:r>
      <w:r>
        <w:t xml:space="preserve">   Milky Way    </w:t>
      </w:r>
      <w:r>
        <w:t xml:space="preserve">   microwave    </w:t>
      </w:r>
      <w:r>
        <w:t xml:space="preserve">   main‐sequence star    </w:t>
      </w:r>
      <w:r>
        <w:t xml:space="preserve">   luminosity    </w:t>
      </w:r>
      <w:r>
        <w:t xml:space="preserve">   irregular galaxy    </w:t>
      </w:r>
      <w:r>
        <w:t xml:space="preserve">   Hertzsprung‐Russell    </w:t>
      </w:r>
      <w:r>
        <w:t xml:space="preserve">   giant    </w:t>
      </w:r>
      <w:r>
        <w:t xml:space="preserve">   gamma ray    </w:t>
      </w:r>
      <w:r>
        <w:t xml:space="preserve">   galaxy    </w:t>
      </w:r>
      <w:r>
        <w:t xml:space="preserve">   frequency    </w:t>
      </w:r>
      <w:r>
        <w:t xml:space="preserve">   elliptical galaxy    </w:t>
      </w:r>
      <w:r>
        <w:t xml:space="preserve">   electromagnetic spectrum    </w:t>
      </w:r>
      <w:r>
        <w:t xml:space="preserve">   brightness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the Universe</dc:title>
  <dcterms:created xsi:type="dcterms:W3CDTF">2021-10-11T04:28:46Z</dcterms:created>
  <dcterms:modified xsi:type="dcterms:W3CDTF">2021-10-11T04:28:46Z</dcterms:modified>
</cp:coreProperties>
</file>