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Components of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Puppis    </w:t>
      </w:r>
      <w:r>
        <w:t xml:space="preserve">   Vela    </w:t>
      </w:r>
      <w:r>
        <w:t xml:space="preserve">   Virgo    </w:t>
      </w:r>
      <w:r>
        <w:t xml:space="preserve">   Taurus    </w:t>
      </w:r>
      <w:r>
        <w:t xml:space="preserve">   Scorpius    </w:t>
      </w:r>
      <w:r>
        <w:t xml:space="preserve">   Pegasus    </w:t>
      </w:r>
      <w:r>
        <w:t xml:space="preserve">   Indus    </w:t>
      </w:r>
      <w:r>
        <w:t xml:space="preserve">   Leo    </w:t>
      </w:r>
      <w:r>
        <w:t xml:space="preserve">   Bootes    </w:t>
      </w:r>
      <w:r>
        <w:t xml:space="preserve">   Aries    </w:t>
      </w:r>
      <w:r>
        <w:t xml:space="preserve">   Aquarius    </w:t>
      </w:r>
      <w:r>
        <w:t xml:space="preserve">   Makemake    </w:t>
      </w:r>
      <w:r>
        <w:t xml:space="preserve">   Haumea    </w:t>
      </w:r>
      <w:r>
        <w:t xml:space="preserve">   Eris    </w:t>
      </w:r>
      <w:r>
        <w:t xml:space="preserve">   Ceres    </w:t>
      </w:r>
      <w:r>
        <w:t xml:space="preserve">   Moon    </w:t>
      </w:r>
      <w:r>
        <w:t xml:space="preserve">   Pluto    </w:t>
      </w:r>
      <w:r>
        <w:t xml:space="preserve">   Outer Planet    </w:t>
      </w:r>
      <w:r>
        <w:t xml:space="preserve">   Dwarf Planet    </w:t>
      </w:r>
      <w:r>
        <w:t xml:space="preserve">   Asteroid Belt    </w:t>
      </w:r>
      <w:r>
        <w:t xml:space="preserve">   Comet    </w:t>
      </w:r>
      <w:r>
        <w:t xml:space="preserve">   Constellation    </w:t>
      </w:r>
      <w:r>
        <w:t xml:space="preserve">   Earth    </w:t>
      </w:r>
      <w:r>
        <w:t xml:space="preserve">   Galaxy    </w:t>
      </w:r>
      <w:r>
        <w:t xml:space="preserve">   Inner Planet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Meteor    </w:t>
      </w:r>
      <w:r>
        <w:t xml:space="preserve">   Meteorite    </w:t>
      </w:r>
      <w:r>
        <w:t xml:space="preserve">   Meteoroid    </w:t>
      </w:r>
      <w:r>
        <w:t xml:space="preserve">   Milky Way Galaxy    </w:t>
      </w:r>
      <w:r>
        <w:t xml:space="preserve">   Neptune    </w:t>
      </w:r>
      <w:r>
        <w:t xml:space="preserve">   Planets    </w:t>
      </w:r>
      <w:r>
        <w:t xml:space="preserve">   Saturn    </w:t>
      </w:r>
      <w:r>
        <w:t xml:space="preserve">   Solar System    </w:t>
      </w:r>
      <w:r>
        <w:t xml:space="preserve">   Star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the Universe</dc:title>
  <dcterms:created xsi:type="dcterms:W3CDTF">2021-10-11T04:28:23Z</dcterms:created>
  <dcterms:modified xsi:type="dcterms:W3CDTF">2021-10-11T04:28:23Z</dcterms:modified>
</cp:coreProperties>
</file>