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the Universe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the tilt of the Earth and revolution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day and night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tides, during full and new moons.`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Moderate tides, during quarter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light on the moon appears to be more than half.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light on the moon appears to be less than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keeps planets in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light on the moon appears to be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of gas and dust at the beginning of a star's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light on the moon appears to be decreasing.</w:t>
            </w:r>
          </w:p>
        </w:tc>
      </w:tr>
    </w:tbl>
    <w:p>
      <w:pPr>
        <w:pStyle w:val="WordBankMedium"/>
      </w:pPr>
      <w:r>
        <w:t xml:space="preserve">   waxing    </w:t>
      </w:r>
      <w:r>
        <w:t xml:space="preserve">   waning    </w:t>
      </w:r>
      <w:r>
        <w:t xml:space="preserve">   crescent    </w:t>
      </w:r>
      <w:r>
        <w:t xml:space="preserve">   gibbous    </w:t>
      </w:r>
      <w:r>
        <w:t xml:space="preserve">   neap    </w:t>
      </w:r>
      <w:r>
        <w:t xml:space="preserve">   spring    </w:t>
      </w:r>
      <w:r>
        <w:t xml:space="preserve">   nebula    </w:t>
      </w:r>
      <w:r>
        <w:t xml:space="preserve">   gravity    </w:t>
      </w:r>
      <w:r>
        <w:t xml:space="preserve">   rotation    </w:t>
      </w:r>
      <w:r>
        <w:t xml:space="preserve">   seasons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 Review</dc:title>
  <dcterms:created xsi:type="dcterms:W3CDTF">2021-10-11T04:28:51Z</dcterms:created>
  <dcterms:modified xsi:type="dcterms:W3CDTF">2021-10-11T04:28:51Z</dcterms:modified>
</cp:coreProperties>
</file>