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the Universe and 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rocky planets; inner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meteoroid, comet, or asteroid that enters Earth burning up (shooting 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many planets, moons, stars, and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rocky objects that revolve around the sun &amp; are too small to be called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Milky Way is this kind of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mostly of ices mixed with smaller amounts of dust and rock (dirty snowball)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of spacetime exhibiting such strong gravitational effects that nothing, not even light,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gravitationally bound system that includes the sun &amp; the objects that orbit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star at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giants; outer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wavelengths that show objects moving away from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galaxy with no cleanly 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rocky or metallic body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8 of these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 but dim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constellations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wavelengths that show objects moving away from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satellite that orbits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clouds of dust, hydrogen, and helium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 and the Big Bang Theory</dc:title>
  <dcterms:created xsi:type="dcterms:W3CDTF">2021-10-11T04:28:11Z</dcterms:created>
  <dcterms:modified xsi:type="dcterms:W3CDTF">2021-10-11T04:28:11Z</dcterms:modified>
</cp:coreProperties>
</file>