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Universe    </w:t>
      </w:r>
      <w:r>
        <w:t xml:space="preserve">   Nebulae    </w:t>
      </w:r>
      <w:r>
        <w:t xml:space="preserve">   Galaxy    </w:t>
      </w:r>
      <w:r>
        <w:t xml:space="preserve">   Frequency    </w:t>
      </w:r>
      <w:r>
        <w:t xml:space="preserve">   Electromagnetic spectrum    </w:t>
      </w:r>
      <w:r>
        <w:t xml:space="preserve">   Apparent magnitude    </w:t>
      </w:r>
      <w:r>
        <w:t xml:space="preserve">   Absolute magnitude    </w:t>
      </w:r>
      <w:r>
        <w:t xml:space="preserve">   X-ray    </w:t>
      </w:r>
      <w:r>
        <w:t xml:space="preserve">   White dwarf star    </w:t>
      </w:r>
      <w:r>
        <w:t xml:space="preserve">   Visible light    </w:t>
      </w:r>
      <w:r>
        <w:t xml:space="preserve">   Ultraviolet rays    </w:t>
      </w:r>
      <w:r>
        <w:t xml:space="preserve">   Trough    </w:t>
      </w:r>
      <w:r>
        <w:t xml:space="preserve">   Stellar nebula    </w:t>
      </w:r>
      <w:r>
        <w:t xml:space="preserve">   Spiral galaxy    </w:t>
      </w:r>
      <w:r>
        <w:t xml:space="preserve">   Red supergiant star    </w:t>
      </w:r>
      <w:r>
        <w:t xml:space="preserve">   Red giant star    </w:t>
      </w:r>
      <w:r>
        <w:t xml:space="preserve">   Radio wave    </w:t>
      </w:r>
      <w:r>
        <w:t xml:space="preserve">   Protostar    </w:t>
      </w:r>
      <w:r>
        <w:t xml:space="preserve">   Planetary nebula    </w:t>
      </w:r>
      <w:r>
        <w:t xml:space="preserve">   Neutron star    </w:t>
      </w:r>
      <w:r>
        <w:t xml:space="preserve">   Nanometers    </w:t>
      </w:r>
      <w:r>
        <w:t xml:space="preserve">   Microwave    </w:t>
      </w:r>
      <w:r>
        <w:t xml:space="preserve">   Main sequence star    </w:t>
      </w:r>
      <w:r>
        <w:t xml:space="preserve">   Irregular galaxy    </w:t>
      </w:r>
      <w:r>
        <w:t xml:space="preserve">   Infrared waves    </w:t>
      </w:r>
      <w:r>
        <w:t xml:space="preserve">   Hertz    </w:t>
      </w:r>
      <w:r>
        <w:t xml:space="preserve">   Gamma rays    </w:t>
      </w:r>
      <w:r>
        <w:t xml:space="preserve">   Elliptical galaxy    </w:t>
      </w:r>
      <w:r>
        <w:t xml:space="preserve">   Crest    </w:t>
      </w:r>
      <w:r>
        <w:t xml:space="preserve">   Black hole    </w:t>
      </w:r>
      <w:r>
        <w:t xml:space="preserve">   Black dwarf star    </w:t>
      </w:r>
      <w:r>
        <w:t xml:space="preserve">   Barred-spiral galaxy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the Universe</dc:title>
  <dcterms:created xsi:type="dcterms:W3CDTF">2021-10-11T04:28:33Z</dcterms:created>
  <dcterms:modified xsi:type="dcterms:W3CDTF">2021-10-11T04:28:33Z</dcterms:modified>
</cp:coreProperties>
</file>