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Compose each Number Clue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200 + 250 + 38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17 Hundreds, 27 Tens and 30 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21 Tens and 46 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Four thousand, seventy - seven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21 Hundreds, 24 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400 + 240 + 64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38 Tens and 38 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 thousand, five hundred nine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11 Hundreds, 26 Tens and 5 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 Thousands, 14 Hundreds, and 32 Tens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Six thousand, eighty-eight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Four thousand, two hundred fifteen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1500 + 140 + 22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230 + 27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 Hundreds, 15 Tens and 24 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Compose each Number Clue</dc:title>
  <dcterms:created xsi:type="dcterms:W3CDTF">2021-10-11T04:29:07Z</dcterms:created>
  <dcterms:modified xsi:type="dcterms:W3CDTF">2021-10-11T04:29:07Z</dcterms:modified>
</cp:coreProperties>
</file>