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Composee et imparfait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Nous dormons    </w:t>
      </w:r>
      <w:r>
        <w:t xml:space="preserve">   Elle regardait    </w:t>
      </w:r>
      <w:r>
        <w:t xml:space="preserve">   Nous faisions    </w:t>
      </w:r>
      <w:r>
        <w:t xml:space="preserve">   Je lirait    </w:t>
      </w:r>
      <w:r>
        <w:t xml:space="preserve">   Elle arrivais    </w:t>
      </w:r>
      <w:r>
        <w:t xml:space="preserve">   Nous sommes sortis    </w:t>
      </w:r>
      <w:r>
        <w:t xml:space="preserve">   Jai mange    </w:t>
      </w:r>
      <w:r>
        <w:t xml:space="preserve">   Jai nage    </w:t>
      </w:r>
      <w:r>
        <w:t xml:space="preserve">   Nous avons vu    </w:t>
      </w:r>
      <w:r>
        <w:t xml:space="preserve">   Nous sommes alles    </w:t>
      </w:r>
      <w:r>
        <w:t xml:space="preserve">   Je faisais    </w:t>
      </w:r>
      <w:r>
        <w:t xml:space="preserve">   Je jouais    </w:t>
      </w:r>
      <w:r>
        <w:t xml:space="preserve">   Jaimias    </w:t>
      </w:r>
      <w:r>
        <w:t xml:space="preserve">   Javais    </w:t>
      </w:r>
      <w:r>
        <w:t xml:space="preserve">   Jetais    </w:t>
      </w:r>
      <w:r>
        <w:t xml:space="preserve">   Jai a tombe    </w:t>
      </w:r>
      <w:r>
        <w:t xml:space="preserve">   Nous avons couri    </w:t>
      </w:r>
      <w:r>
        <w:t xml:space="preserve">   Chase a porte    </w:t>
      </w:r>
      <w:r>
        <w:t xml:space="preserve">   Elle nai pas fait pas    </w:t>
      </w:r>
      <w:r>
        <w:t xml:space="preserve">   Jai parle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Composee et imparfait</dc:title>
  <dcterms:created xsi:type="dcterms:W3CDTF">2021-10-11T04:28:55Z</dcterms:created>
  <dcterms:modified xsi:type="dcterms:W3CDTF">2021-10-11T04:28:55Z</dcterms:modified>
</cp:coreProperties>
</file>