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Composer Scramble</w:t>
      </w:r>
    </w:p>
    <w:p>
      <w:pPr>
        <w:pStyle w:val="Questions"/>
      </w:pPr>
      <w:r>
        <w:t xml:space="preserve">1. URPYGM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TEEEOBNHV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LCASWOCLNS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TRMOAZ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ITLAFRAEY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CKOYKASVIHT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ETROEPSUAC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LSMIIWAL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YAZJZ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RIEHGNSW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grumpy    </w:t>
      </w:r>
      <w:r>
        <w:t xml:space="preserve">   beethoven    </w:t>
      </w:r>
      <w:r>
        <w:t xml:space="preserve">   classclown    </w:t>
      </w:r>
      <w:r>
        <w:t xml:space="preserve">   mozart    </w:t>
      </w:r>
      <w:r>
        <w:t xml:space="preserve">   fairytale    </w:t>
      </w:r>
      <w:r>
        <w:t xml:space="preserve">   tchaikovsky    </w:t>
      </w:r>
      <w:r>
        <w:t xml:space="preserve">   outerspace    </w:t>
      </w:r>
      <w:r>
        <w:t xml:space="preserve">   williams    </w:t>
      </w:r>
      <w:r>
        <w:t xml:space="preserve">   jazzy    </w:t>
      </w:r>
      <w:r>
        <w:t xml:space="preserve">   gershwin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Scramble</dc:title>
  <dcterms:created xsi:type="dcterms:W3CDTF">2021-10-11T04:28:58Z</dcterms:created>
  <dcterms:modified xsi:type="dcterms:W3CDTF">2021-10-11T04:28:58Z</dcterms:modified>
</cp:coreProperties>
</file>