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Beethoven    </w:t>
      </w:r>
      <w:r>
        <w:t xml:space="preserve">   Bizet    </w:t>
      </w:r>
      <w:r>
        <w:t xml:space="preserve">   Ciupinski    </w:t>
      </w:r>
      <w:r>
        <w:t xml:space="preserve">   Dvorak    </w:t>
      </w:r>
      <w:r>
        <w:t xml:space="preserve">   Elgar    </w:t>
      </w:r>
      <w:r>
        <w:t xml:space="preserve">   Golijov    </w:t>
      </w:r>
      <w:r>
        <w:t xml:space="preserve">   Higdon    </w:t>
      </w:r>
      <w:r>
        <w:t xml:space="preserve">   Lalo    </w:t>
      </w:r>
      <w:r>
        <w:t xml:space="preserve">   Mozart    </w:t>
      </w:r>
      <w:r>
        <w:t xml:space="preserve">   Rimsky-Korsakov    </w:t>
      </w:r>
      <w:r>
        <w:t xml:space="preserve">   Stafylakis    </w:t>
      </w:r>
      <w:r>
        <w:t xml:space="preserve">   Surinach    </w:t>
      </w:r>
      <w:r>
        <w:t xml:space="preserve">   Tchaikovsky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Word Search</dc:title>
  <dcterms:created xsi:type="dcterms:W3CDTF">2021-10-11T04:27:45Z</dcterms:created>
  <dcterms:modified xsi:type="dcterms:W3CDTF">2021-10-11T04:27:45Z</dcterms:modified>
</cp:coreProperties>
</file>