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Composer of the Month 2017-2018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BACH    </w:t>
      </w:r>
      <w:r>
        <w:t xml:space="preserve">   BALLET    </w:t>
      </w:r>
      <w:r>
        <w:t xml:space="preserve">   BAROQUE    </w:t>
      </w:r>
      <w:r>
        <w:t xml:space="preserve">   BEETHOVEN    </w:t>
      </w:r>
      <w:r>
        <w:t xml:space="preserve">   CLASSICAL    </w:t>
      </w:r>
      <w:r>
        <w:t xml:space="preserve">   COMPOSER    </w:t>
      </w:r>
      <w:r>
        <w:t xml:space="preserve">   CONDUCTOR    </w:t>
      </w:r>
      <w:r>
        <w:t xml:space="preserve">   ELLINGTON    </w:t>
      </w:r>
      <w:r>
        <w:t xml:space="preserve">   FIFTHSYMPHONY    </w:t>
      </w:r>
      <w:r>
        <w:t xml:space="preserve">   FITZGERALD    </w:t>
      </w:r>
      <w:r>
        <w:t xml:space="preserve">   FUGUE    </w:t>
      </w:r>
      <w:r>
        <w:t xml:space="preserve">   GERSHWIN    </w:t>
      </w:r>
      <w:r>
        <w:t xml:space="preserve">   GRIEG    </w:t>
      </w:r>
      <w:r>
        <w:t xml:space="preserve">   JAZZ    </w:t>
      </w:r>
      <w:r>
        <w:t xml:space="preserve">   MARCH    </w:t>
      </w:r>
      <w:r>
        <w:t xml:space="preserve">   MEDIEVAL    </w:t>
      </w:r>
      <w:r>
        <w:t xml:space="preserve">   MODERN    </w:t>
      </w:r>
      <w:r>
        <w:t xml:space="preserve">   NUTCRACKER    </w:t>
      </w:r>
      <w:r>
        <w:t xml:space="preserve">   PEERGYNT    </w:t>
      </w:r>
      <w:r>
        <w:t xml:space="preserve">   ROMANTIC    </w:t>
      </w:r>
      <w:r>
        <w:t xml:space="preserve">   SACRED    </w:t>
      </w:r>
      <w:r>
        <w:t xml:space="preserve">   SOUSA    </w:t>
      </w:r>
      <w:r>
        <w:t xml:space="preserve">   TCHAIKOVSKY    </w:t>
      </w:r>
      <w:r>
        <w:t xml:space="preserve">   VONBINGEN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of the Month 2017-2018</dc:title>
  <dcterms:created xsi:type="dcterms:W3CDTF">2021-10-11T04:28:28Z</dcterms:created>
  <dcterms:modified xsi:type="dcterms:W3CDTF">2021-10-11T04:28:28Z</dcterms:modified>
</cp:coreProperties>
</file>