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Bach    </w:t>
      </w:r>
      <w:r>
        <w:t xml:space="preserve">   Bartok    </w:t>
      </w:r>
      <w:r>
        <w:t xml:space="preserve">   Beethoven    </w:t>
      </w:r>
      <w:r>
        <w:t xml:space="preserve">   Brahms    </w:t>
      </w:r>
      <w:r>
        <w:t xml:space="preserve">   Chopin    </w:t>
      </w:r>
      <w:r>
        <w:t xml:space="preserve">   Dvorak    </w:t>
      </w:r>
      <w:r>
        <w:t xml:space="preserve">   Faure    </w:t>
      </w:r>
      <w:r>
        <w:t xml:space="preserve">   Liszt    </w:t>
      </w:r>
      <w:r>
        <w:t xml:space="preserve">   Mahler    </w:t>
      </w:r>
      <w:r>
        <w:t xml:space="preserve">   Mozart    </w:t>
      </w:r>
      <w:r>
        <w:t xml:space="preserve">   Schubert    </w:t>
      </w:r>
      <w:r>
        <w:t xml:space="preserve">   Schumann    </w:t>
      </w:r>
      <w:r>
        <w:t xml:space="preserve">   Vivaldi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Composers</dc:title>
  <dcterms:created xsi:type="dcterms:W3CDTF">2021-10-11T04:29:09Z</dcterms:created>
  <dcterms:modified xsi:type="dcterms:W3CDTF">2021-10-11T04:29:09Z</dcterms:modified>
</cp:coreProperties>
</file>