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Verdi    </w:t>
      </w:r>
      <w:r>
        <w:t xml:space="preserve">   Telemann    </w:t>
      </w:r>
      <w:r>
        <w:t xml:space="preserve">   Stravinsky    </w:t>
      </w:r>
      <w:r>
        <w:t xml:space="preserve">   Strauss    </w:t>
      </w:r>
      <w:r>
        <w:t xml:space="preserve">   Saint-saens    </w:t>
      </w:r>
      <w:r>
        <w:t xml:space="preserve">   Palestrina    </w:t>
      </w:r>
      <w:r>
        <w:t xml:space="preserve">   Mussorgsky    </w:t>
      </w:r>
      <w:r>
        <w:t xml:space="preserve">   Mozart    </w:t>
      </w:r>
      <w:r>
        <w:t xml:space="preserve">   Mendelssohn    </w:t>
      </w:r>
      <w:r>
        <w:t xml:space="preserve">   Joplin    </w:t>
      </w:r>
      <w:r>
        <w:t xml:space="preserve">   Holst    </w:t>
      </w:r>
      <w:r>
        <w:t xml:space="preserve">   Gounod    </w:t>
      </w:r>
      <w:r>
        <w:t xml:space="preserve">   Gould    </w:t>
      </w:r>
      <w:r>
        <w:t xml:space="preserve">   Debussy    </w:t>
      </w:r>
      <w:r>
        <w:t xml:space="preserve">   Bach    </w:t>
      </w:r>
      <w:r>
        <w:t xml:space="preserve">   Beethoven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Composers</dc:title>
  <dcterms:created xsi:type="dcterms:W3CDTF">2021-10-11T04:28:26Z</dcterms:created>
  <dcterms:modified xsi:type="dcterms:W3CDTF">2021-10-11T04:28:26Z</dcterms:modified>
</cp:coreProperties>
</file>