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Canon 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Russlan and Ludmilla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Ashokan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Favorites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of Visiting Quartet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O'Donnell and Salvatori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Czardas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Shoot for the Stars and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String Quartet</w:t>
            </w:r>
          </w:p>
        </w:tc>
      </w:tr>
    </w:tbl>
    <w:p>
      <w:pPr>
        <w:pStyle w:val="WordBankLarge"/>
      </w:pPr>
      <w:r>
        <w:t xml:space="preserve">   McLean    </w:t>
      </w:r>
      <w:r>
        <w:t xml:space="preserve">   Glinka    </w:t>
      </w:r>
      <w:r>
        <w:t xml:space="preserve">   J'Lyn Hope    </w:t>
      </w:r>
      <w:r>
        <w:t xml:space="preserve">   Unger    </w:t>
      </w:r>
      <w:r>
        <w:t xml:space="preserve">   Halley    </w:t>
      </w:r>
      <w:r>
        <w:t xml:space="preserve">   Theme from Halo    </w:t>
      </w:r>
      <w:r>
        <w:t xml:space="preserve">   Lavender    </w:t>
      </w:r>
      <w:r>
        <w:t xml:space="preserve">   Pachelbel    </w:t>
      </w:r>
      <w:r>
        <w:t xml:space="preserve">   Illinois Wesleyan University    </w:t>
      </w:r>
      <w:r>
        <w:t xml:space="preserve">   Dvorak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2021-10-11T04:28:31Z</dcterms:created>
  <dcterms:modified xsi:type="dcterms:W3CDTF">2021-10-11T04:28:31Z</dcterms:modified>
</cp:coreProperties>
</file>