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Composers Timeline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Handel composes the famous __________ in 1742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Vivaldi composed __________ in 1725.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Wolfgang was ___________ when he produced his first four synphonies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Orchestras played music for state events in __________ in 600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Bartolommeo Cristofori invented the _______ in 1709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Niccolo taught __________ to play the violin.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is used in what key building in the Bible in 950?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1473 each piece of music had to be copied out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Ancient Romans used music in the _____________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composer developed the concerto in works for the piano and orchestra?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composer produced their first important solo music for non-keyboard instruments in 1720?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song shows how polyphonic singing has developed in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types of bands?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1751, two __________ are added to the orchestra theatre in Paris.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music in which musicians began to add more complex melodies to the simple chants of the monks.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a concerto for the new keyed trumpet?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40,000 BC, people blew horns and shells to make notes for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composer wrote 41 symphonies in his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1664, the English composer _________ is appointed organist of Westminister Abbey.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Beethoven reaches the climax of his career with the performance of his ________ symphony.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Composers Timeline</dc:title>
  <dcterms:created xsi:type="dcterms:W3CDTF">2021-10-11T04:28:21Z</dcterms:created>
  <dcterms:modified xsi:type="dcterms:W3CDTF">2021-10-11T04:28:21Z</dcterms:modified>
</cp:coreProperties>
</file>