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Composers Worth Mentioning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Bach    </w:t>
      </w:r>
      <w:r>
        <w:t xml:space="preserve">   Wagner    </w:t>
      </w:r>
      <w:r>
        <w:t xml:space="preserve">   Ives    </w:t>
      </w:r>
      <w:r>
        <w:t xml:space="preserve">   Whitacre    </w:t>
      </w:r>
      <w:r>
        <w:t xml:space="preserve">   Handel    </w:t>
      </w:r>
      <w:r>
        <w:t xml:space="preserve">   Stravinsky    </w:t>
      </w:r>
      <w:r>
        <w:t xml:space="preserve">   Faure    </w:t>
      </w:r>
      <w:r>
        <w:t xml:space="preserve">   Brahms    </w:t>
      </w:r>
      <w:r>
        <w:t xml:space="preserve">   Schumann    </w:t>
      </w:r>
      <w:r>
        <w:t xml:space="preserve">   Schubert    </w:t>
      </w:r>
      <w:r>
        <w:t xml:space="preserve">   Dvorak    </w:t>
      </w:r>
      <w:r>
        <w:t xml:space="preserve">   Debussy    </w:t>
      </w:r>
      <w:r>
        <w:t xml:space="preserve">   Tchaicovsky    </w:t>
      </w:r>
      <w:r>
        <w:t xml:space="preserve">   Berlioz    </w:t>
      </w:r>
      <w:r>
        <w:t xml:space="preserve">   Haydn    </w:t>
      </w:r>
      <w:r>
        <w:t xml:space="preserve">   Beethoven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Composers Worth Mentioning</dc:title>
  <dcterms:created xsi:type="dcterms:W3CDTF">2021-10-11T04:28:21Z</dcterms:created>
  <dcterms:modified xsi:type="dcterms:W3CDTF">2021-10-11T04:28:21Z</dcterms:modified>
</cp:coreProperties>
</file>