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Composing Your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why something happened or the effects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direct the audience to what areas will be covered next.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report of the exact words used in a discourse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forms part of a larger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between two things, typically for the purpose of explanation or clarification.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or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characteristic of its kind or illustrating a general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organization arranges information according to a progression of time, either forward or backward.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or phrase whose function is to link linguistic units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of quantitative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topical pattern arranges information according to different sub-topics within a larger topic, or the "types" of things that fall within a larger category.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information in a passage is expressed as a dilemma or concerning issue (a problem) and something that was, can be, or should be done to remedy this issue (solution or attempted solution).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and phrases that provide a connection between ideas, sentences, and paragraphs.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flip side of internal previews. Rather than indicating what subpoints are to follow in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sentence that expresses the main idea of a research paper or essay,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the same features or phenomena are found in different places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or proof provided by the existence or appearance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giving information such as the direction and distance to a nearby town, typically found at a crossroads.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the most important "facts"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restatement of the meaning of a text or passage using other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Composing Your Speech</dc:title>
  <dcterms:created xsi:type="dcterms:W3CDTF">2021-10-11T04:29:18Z</dcterms:created>
  <dcterms:modified xsi:type="dcterms:W3CDTF">2021-10-11T04:29:18Z</dcterms:modified>
</cp:coreProperties>
</file>