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Composite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ashcloud    </w:t>
      </w:r>
      <w:r>
        <w:t xml:space="preserve">   layers    </w:t>
      </w:r>
      <w:r>
        <w:t xml:space="preserve">   chamber    </w:t>
      </w:r>
      <w:r>
        <w:t xml:space="preserve">   sidevent    </w:t>
      </w:r>
      <w:r>
        <w:t xml:space="preserve">   throat    </w:t>
      </w:r>
      <w:r>
        <w:t xml:space="preserve">   vent    </w:t>
      </w:r>
      <w:r>
        <w:t xml:space="preserve">   crater    </w:t>
      </w:r>
      <w:r>
        <w:t xml:space="preserve">   magma    </w:t>
      </w:r>
      <w:r>
        <w:t xml:space="preserve">   lava    </w:t>
      </w:r>
      <w:r>
        <w:t xml:space="preserve">   volcanoes    </w:t>
      </w:r>
      <w:r>
        <w:t xml:space="preserve">   composite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Composite Volcanoes</dc:title>
  <dcterms:created xsi:type="dcterms:W3CDTF">2021-10-11T04:27:51Z</dcterms:created>
  <dcterms:modified xsi:type="dcterms:W3CDTF">2021-10-11T04:27:51Z</dcterms:modified>
</cp:coreProperties>
</file>