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adhesive    </w:t>
      </w:r>
      <w:r>
        <w:t xml:space="preserve">   aerosil    </w:t>
      </w:r>
      <w:r>
        <w:t xml:space="preserve">   aramid    </w:t>
      </w:r>
      <w:r>
        <w:t xml:space="preserve">   bonding    </w:t>
      </w:r>
      <w:r>
        <w:t xml:space="preserve">   brush    </w:t>
      </w:r>
      <w:r>
        <w:t xml:space="preserve">   carbon    </w:t>
      </w:r>
      <w:r>
        <w:t xml:space="preserve">   catalyst    </w:t>
      </w:r>
      <w:r>
        <w:t xml:space="preserve">   combimat    </w:t>
      </w:r>
      <w:r>
        <w:t xml:space="preserve">   complex    </w:t>
      </w:r>
      <w:r>
        <w:t xml:space="preserve">   composite    </w:t>
      </w:r>
      <w:r>
        <w:t xml:space="preserve">   consolidate    </w:t>
      </w:r>
      <w:r>
        <w:t xml:space="preserve">   epoxy    </w:t>
      </w:r>
      <w:r>
        <w:t xml:space="preserve">   fibres    </w:t>
      </w:r>
      <w:r>
        <w:t xml:space="preserve">   filler    </w:t>
      </w:r>
      <w:r>
        <w:t xml:space="preserve">   infusion    </w:t>
      </w:r>
      <w:r>
        <w:t xml:space="preserve">   isophthalic    </w:t>
      </w:r>
      <w:r>
        <w:t xml:space="preserve">   matrix    </w:t>
      </w:r>
      <w:r>
        <w:t xml:space="preserve">   orthophthalic    </w:t>
      </w:r>
      <w:r>
        <w:t xml:space="preserve">   prepreg    </w:t>
      </w:r>
      <w:r>
        <w:t xml:space="preserve">   roller    </w:t>
      </w:r>
      <w:r>
        <w:t xml:space="preserve">   scrimp    </w:t>
      </w:r>
      <w:r>
        <w:t xml:space="preserve">   stagger    </w:t>
      </w:r>
      <w:r>
        <w:t xml:space="preserve">   tackrag    </w:t>
      </w:r>
      <w:r>
        <w:t xml:space="preserve">   tackytape    </w:t>
      </w:r>
      <w:r>
        <w:t xml:space="preserve">   twill    </w:t>
      </w:r>
      <w:r>
        <w:t xml:space="preserve">   vacuum    </w:t>
      </w:r>
      <w:r>
        <w:t xml:space="preserve">   vartm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Composites</dc:title>
  <dcterms:created xsi:type="dcterms:W3CDTF">2021-10-11T04:28:48Z</dcterms:created>
  <dcterms:modified xsi:type="dcterms:W3CDTF">2021-10-11T04:28:48Z</dcterms:modified>
</cp:coreProperties>
</file>