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Composition Elements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Bass line    </w:t>
      </w:r>
      <w:r>
        <w:t xml:space="preserve">   Hook    </w:t>
      </w:r>
      <w:r>
        <w:t xml:space="preserve">   Riff    </w:t>
      </w:r>
      <w:r>
        <w:t xml:space="preserve">   Improvise    </w:t>
      </w:r>
      <w:r>
        <w:t xml:space="preserve">   Dynamics    </w:t>
      </w:r>
      <w:r>
        <w:t xml:space="preserve">   Chord progression    </w:t>
      </w:r>
      <w:r>
        <w:t xml:space="preserve">   Chords    </w:t>
      </w:r>
      <w:r>
        <w:t xml:space="preserve">   Drum Fill    </w:t>
      </w:r>
      <w:r>
        <w:t xml:space="preserve">   Melody    </w:t>
      </w:r>
      <w:r>
        <w:t xml:space="preserve">   Bridge    </w:t>
      </w:r>
      <w:r>
        <w:t xml:space="preserve">   Outro    </w:t>
      </w:r>
      <w:r>
        <w:t xml:space="preserve">   Intro    </w:t>
      </w:r>
      <w:r>
        <w:t xml:space="preserve">   Chorus    </w:t>
      </w:r>
      <w:r>
        <w:t xml:space="preserve">   Verse    </w:t>
      </w:r>
      <w:r>
        <w:t xml:space="preserve">   Structure    </w:t>
      </w:r>
      <w:r>
        <w:t xml:space="preserve">   Texture    </w:t>
      </w:r>
      <w:r>
        <w:t xml:space="preserve">   Genre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Composition Elements</dc:title>
  <dcterms:created xsi:type="dcterms:W3CDTF">2021-10-11T04:29:39Z</dcterms:created>
  <dcterms:modified xsi:type="dcterms:W3CDTF">2021-10-11T04:29:39Z</dcterms:modified>
</cp:coreProperties>
</file>