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Composition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word to choose when deciding what to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incomplete sentence is what kind of clause?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use different words to say the same thing, what is it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word describes a person, place, thing or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Oh! is what kind of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word describes a noun?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'And' and 'but' are what kind of words?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word modifies a verb?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sentence is what kind of clause?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word is she, he, her, or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word shows action?</w:t>
            </w:r>
          </w:p>
        </w:tc>
      </w:tr>
    </w:tbl>
    <w:p>
      <w:pPr>
        <w:pStyle w:val="WordBankSmall"/>
      </w:pPr>
      <w:r>
        <w:t xml:space="preserve">   Verb    </w:t>
      </w:r>
      <w:r>
        <w:t xml:space="preserve">   Adjective    </w:t>
      </w:r>
      <w:r>
        <w:t xml:space="preserve">   Adverb    </w:t>
      </w:r>
      <w:r>
        <w:t xml:space="preserve">   Noun    </w:t>
      </w:r>
      <w:r>
        <w:t xml:space="preserve">   Pronoun    </w:t>
      </w:r>
      <w:r>
        <w:t xml:space="preserve">   conjunction    </w:t>
      </w:r>
      <w:r>
        <w:t xml:space="preserve">   Interjection    </w:t>
      </w:r>
      <w:r>
        <w:t xml:space="preserve">   Independent    </w:t>
      </w:r>
      <w:r>
        <w:t xml:space="preserve">   Dependent    </w:t>
      </w:r>
      <w:r>
        <w:t xml:space="preserve">   Paraphrasing    </w:t>
      </w:r>
      <w:r>
        <w:t xml:space="preserve">   Subject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Grammar</dc:title>
  <dcterms:created xsi:type="dcterms:W3CDTF">2021-10-11T04:29:14Z</dcterms:created>
  <dcterms:modified xsi:type="dcterms:W3CDTF">2021-10-11T04:29:14Z</dcterms:modified>
</cp:coreProperties>
</file>