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Composition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solubility    </w:t>
      </w:r>
      <w:r>
        <w:t xml:space="preserve">   density    </w:t>
      </w:r>
      <w:r>
        <w:t xml:space="preserve">   mass    </w:t>
      </w:r>
      <w:r>
        <w:t xml:space="preserve">   property    </w:t>
      </w:r>
      <w:r>
        <w:t xml:space="preserve">   substance    </w:t>
      </w:r>
      <w:r>
        <w:t xml:space="preserve">   macroscopic    </w:t>
      </w:r>
      <w:r>
        <w:t xml:space="preserve">   polymer    </w:t>
      </w:r>
      <w:r>
        <w:t xml:space="preserve">   extendedstructure    </w:t>
      </w:r>
      <w:r>
        <w:t xml:space="preserve">   crystal    </w:t>
      </w:r>
      <w:r>
        <w:t xml:space="preserve">   atomiccomposition    </w:t>
      </w:r>
      <w:r>
        <w:t xml:space="preserve">   chemicalstructure    </w:t>
      </w:r>
      <w:r>
        <w:t xml:space="preserve">   model    </w:t>
      </w:r>
      <w:r>
        <w:t xml:space="preserve">   chemicalbond    </w:t>
      </w:r>
      <w:r>
        <w:t xml:space="preserve">   molecule    </w:t>
      </w:r>
      <w:r>
        <w:t xml:space="preserve">   chemicalsymbol    </w:t>
      </w:r>
      <w:r>
        <w:t xml:space="preserve">   periodictable    </w:t>
      </w:r>
      <w:r>
        <w:t xml:space="preserve">   atomicmass    </w:t>
      </w:r>
      <w:r>
        <w:t xml:space="preserve">   criteria    </w:t>
      </w:r>
      <w:r>
        <w:t xml:space="preserve">   constraint    </w:t>
      </w:r>
      <w:r>
        <w:t xml:space="preserve">   francium    </w:t>
      </w:r>
      <w:r>
        <w:t xml:space="preserve">   cesium    </w:t>
      </w:r>
      <w:r>
        <w:t xml:space="preserve">   rubidium    </w:t>
      </w:r>
      <w:r>
        <w:t xml:space="preserve">   potassium    </w:t>
      </w:r>
      <w:r>
        <w:t xml:space="preserve">   lithium    </w:t>
      </w:r>
      <w:r>
        <w:t xml:space="preserve">   sodium    </w:t>
      </w:r>
      <w:r>
        <w:t xml:space="preserve">   hydrogen    </w:t>
      </w:r>
      <w:r>
        <w:t xml:space="preserve">   element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Matter</dc:title>
  <dcterms:created xsi:type="dcterms:W3CDTF">2021-10-11T04:29:16Z</dcterms:created>
  <dcterms:modified xsi:type="dcterms:W3CDTF">2021-10-11T04:29:16Z</dcterms:modified>
</cp:coreProperties>
</file>