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Composition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continental    </w:t>
      </w:r>
      <w:r>
        <w:t xml:space="preserve">   convection    </w:t>
      </w:r>
      <w:r>
        <w:t xml:space="preserve">   crust    </w:t>
      </w:r>
      <w:r>
        <w:t xml:space="preserve">   currents    </w:t>
      </w:r>
      <w:r>
        <w:t xml:space="preserve">   Earth    </w:t>
      </w:r>
      <w:r>
        <w:t xml:space="preserve">   elements    </w:t>
      </w:r>
      <w:r>
        <w:t xml:space="preserve">   inner core    </w:t>
      </w:r>
      <w:r>
        <w:t xml:space="preserve">   layers    </w:t>
      </w:r>
      <w:r>
        <w:t xml:space="preserve">   Mantle    </w:t>
      </w:r>
      <w:r>
        <w:t xml:space="preserve">   oceanic    </w:t>
      </w:r>
      <w:r>
        <w:t xml:space="preserve">   outer core    </w:t>
      </w:r>
      <w:r>
        <w:t xml:space="preserve">   oxygen    </w:t>
      </w:r>
      <w:r>
        <w:t xml:space="preserve">   rocks    </w:t>
      </w:r>
      <w:r>
        <w:t xml:space="preserve">   solar system    </w:t>
      </w:r>
      <w:r>
        <w:t xml:space="preserve">  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of the Earth</dc:title>
  <dcterms:created xsi:type="dcterms:W3CDTF">2021-10-11T04:28:32Z</dcterms:created>
  <dcterms:modified xsi:type="dcterms:W3CDTF">2021-10-11T04:28:32Z</dcterms:modified>
</cp:coreProperties>
</file>