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shredded paper    </w:t>
      </w:r>
      <w:r>
        <w:t xml:space="preserve">   cotton fabric    </w:t>
      </w:r>
      <w:r>
        <w:t xml:space="preserve">   napkins    </w:t>
      </w:r>
      <w:r>
        <w:t xml:space="preserve">   fruits    </w:t>
      </w:r>
      <w:r>
        <w:t xml:space="preserve">   paper plates    </w:t>
      </w:r>
      <w:r>
        <w:t xml:space="preserve">   paper bags    </w:t>
      </w:r>
      <w:r>
        <w:t xml:space="preserve">   dog food    </w:t>
      </w:r>
      <w:r>
        <w:t xml:space="preserve">   hair    </w:t>
      </w:r>
      <w:r>
        <w:t xml:space="preserve">   tea bags    </w:t>
      </w:r>
      <w:r>
        <w:t xml:space="preserve">   coffee grounds    </w:t>
      </w:r>
      <w:r>
        <w:t xml:space="preserve">   cardboard    </w:t>
      </w:r>
      <w:r>
        <w:t xml:space="preserve">   vegetables    </w:t>
      </w:r>
      <w:r>
        <w:t xml:space="preserve">   dairy    </w:t>
      </w:r>
      <w:r>
        <w:t xml:space="preserve">   paper towels    </w:t>
      </w:r>
      <w:r>
        <w:t xml:space="preserve">   pizza box    </w:t>
      </w:r>
      <w:r>
        <w:t xml:space="preserve">   grass clippings    </w:t>
      </w:r>
      <w:r>
        <w:t xml:space="preserve">   meat    </w:t>
      </w:r>
      <w:r>
        <w:t xml:space="preserve">   egg shells    </w:t>
      </w:r>
      <w:r>
        <w:t xml:space="preserve">   leaves    </w:t>
      </w:r>
      <w:r>
        <w:t xml:space="preserve">   newspaper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</dc:title>
  <dcterms:created xsi:type="dcterms:W3CDTF">2021-10-11T04:29:04Z</dcterms:created>
  <dcterms:modified xsi:type="dcterms:W3CDTF">2021-10-11T04:29:04Z</dcterms:modified>
</cp:coreProperties>
</file>