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Roly Polys    </w:t>
      </w:r>
      <w:r>
        <w:t xml:space="preserve">   Newspaper    </w:t>
      </w:r>
      <w:r>
        <w:t xml:space="preserve">   Potato Peels    </w:t>
      </w:r>
      <w:r>
        <w:t xml:space="preserve">   Banana Peels    </w:t>
      </w:r>
      <w:r>
        <w:t xml:space="preserve">   Vegetable Peels    </w:t>
      </w:r>
      <w:r>
        <w:t xml:space="preserve">   Worms    </w:t>
      </w:r>
      <w:r>
        <w:t xml:space="preserve">   Tea Bags    </w:t>
      </w:r>
      <w:r>
        <w:t xml:space="preserve">   Coffee Grounds    </w:t>
      </w:r>
      <w:r>
        <w:t xml:space="preserve">   Nutshells    </w:t>
      </w:r>
      <w:r>
        <w:t xml:space="preserve">   Leaves    </w:t>
      </w:r>
      <w:r>
        <w:t xml:space="preserve">   Mulch    </w:t>
      </w:r>
      <w:r>
        <w:t xml:space="preserve">   Kitchen Scraps    </w:t>
      </w:r>
      <w:r>
        <w:t xml:space="preserve">   Rot    </w:t>
      </w:r>
      <w:r>
        <w:t xml:space="preserve">   Grass Clippings    </w:t>
      </w:r>
      <w:r>
        <w:t xml:space="preserve">   Eggshells    </w:t>
      </w:r>
      <w:r>
        <w:t xml:space="preserve">   Lint    </w:t>
      </w:r>
      <w:r>
        <w:t xml:space="preserve">   Dirt    </w:t>
      </w:r>
      <w:r>
        <w:t xml:space="preserve">   Compost    </w:t>
      </w:r>
      <w:r>
        <w:t xml:space="preserve">   Apples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</dc:title>
  <dcterms:created xsi:type="dcterms:W3CDTF">2021-10-11T04:29:30Z</dcterms:created>
  <dcterms:modified xsi:type="dcterms:W3CDTF">2021-10-11T04:29:30Z</dcterms:modified>
</cp:coreProperties>
</file>