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 droppings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you add?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newpaper clippings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worm droppings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brewed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chips from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</w:t>
            </w:r>
          </w:p>
        </w:tc>
      </w:tr>
    </w:tbl>
    <w:p>
      <w:pPr>
        <w:pStyle w:val="WordBankMedium"/>
      </w:pPr>
      <w:r>
        <w:t xml:space="preserve">   decaying    </w:t>
      </w:r>
      <w:r>
        <w:t xml:space="preserve">   worm poop    </w:t>
      </w:r>
      <w:r>
        <w:t xml:space="preserve">   dirt    </w:t>
      </w:r>
      <w:r>
        <w:t xml:space="preserve">   shredded    </w:t>
      </w:r>
      <w:r>
        <w:t xml:space="preserve">   shells    </w:t>
      </w:r>
      <w:r>
        <w:t xml:space="preserve">   water    </w:t>
      </w:r>
      <w:r>
        <w:t xml:space="preserve">   coffee grounds    </w:t>
      </w:r>
      <w:r>
        <w:t xml:space="preserve">   carrotts    </w:t>
      </w:r>
      <w:r>
        <w:t xml:space="preserve">   tomatoes    </w:t>
      </w:r>
      <w:r>
        <w:t xml:space="preserve">   bananas    </w:t>
      </w:r>
      <w:r>
        <w:t xml:space="preserve">   red wiggler worms    </w:t>
      </w:r>
      <w:r>
        <w:t xml:space="preserve">   saw dust    </w:t>
      </w:r>
      <w:r>
        <w:t xml:space="preserve">   rabbit poop    </w:t>
      </w:r>
      <w:r>
        <w:t xml:space="preserve">   lettuce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Composting</dc:title>
  <dcterms:created xsi:type="dcterms:W3CDTF">2021-10-11T04:29:06Z</dcterms:created>
  <dcterms:modified xsi:type="dcterms:W3CDTF">2021-10-11T04:29:06Z</dcterms:modified>
</cp:coreProperties>
</file>