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Composting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havefun    </w:t>
      </w:r>
      <w:r>
        <w:t xml:space="preserve">   vegetables    </w:t>
      </w:r>
      <w:r>
        <w:t xml:space="preserve">   black gold    </w:t>
      </w:r>
      <w:r>
        <w:t xml:space="preserve">   aerate    </w:t>
      </w:r>
      <w:r>
        <w:t xml:space="preserve">   worms    </w:t>
      </w:r>
      <w:r>
        <w:t xml:space="preserve">   brown    </w:t>
      </w:r>
      <w:r>
        <w:t xml:space="preserve">   green    </w:t>
      </w:r>
      <w:r>
        <w:t xml:space="preserve">   coffeegrinds    </w:t>
      </w:r>
      <w:r>
        <w:t xml:space="preserve">   leave    </w:t>
      </w:r>
      <w:r>
        <w:t xml:space="preserve">   bin    </w:t>
      </w:r>
      <w:r>
        <w:t xml:space="preserve">   garden    </w:t>
      </w:r>
      <w:r>
        <w:t xml:space="preserve">   foodscraps    </w:t>
      </w:r>
      <w:r>
        <w:t xml:space="preserve">   soil    </w:t>
      </w:r>
      <w:r>
        <w:t xml:space="preserve">   recycle    </w:t>
      </w:r>
      <w:r>
        <w:t xml:space="preserve">   Compost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Composting</dc:title>
  <dcterms:created xsi:type="dcterms:W3CDTF">2021-10-11T04:29:11Z</dcterms:created>
  <dcterms:modified xsi:type="dcterms:W3CDTF">2021-10-11T04:29:11Z</dcterms:modified>
</cp:coreProperties>
</file>