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Composting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dark, decomposed matter that is added to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burns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garbage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living, active, occurring, or existing in the absence of free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of, related to or derived from living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Dry, brown composting materials provide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__________ footprint is what you leave behind when using fossil fuels or fossil fuel created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release, spread out, thin out and gradually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biogas formed during digestion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Because water has a high __________, it is hard to change the temperature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peak of reproductive and activity of __________ bacteria is reached between 86–99°F, less hot than thermophilic decomposers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of, relating to, or being an organism living at a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hazardous chemicals oozing into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garbage products from computers, phones, calculators,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circulating air throughout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beginning of the growth process for seeds and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newly cut, green composting materials provide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Composting</dc:title>
  <dcterms:created xsi:type="dcterms:W3CDTF">2021-10-11T04:28:46Z</dcterms:created>
  <dcterms:modified xsi:type="dcterms:W3CDTF">2021-10-11T04:28:46Z</dcterms:modified>
</cp:coreProperties>
</file>