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Compound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_____________ for my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mom wishes she was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Mom-mom is my dad's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took a ____________ drive in my dad's truck.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cop went on a ___________ chase.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burglars fled ____________ out of the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going to ______________ with a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____________ with my basketball to make a basket.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teacher is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watched a ____________ movie.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</dc:title>
  <dcterms:created xsi:type="dcterms:W3CDTF">2021-10-11T04:28:35Z</dcterms:created>
  <dcterms:modified xsi:type="dcterms:W3CDTF">2021-10-11T04:28:35Z</dcterms:modified>
</cp:coreProperties>
</file>