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NaCl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ClF3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PCl5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CaCl2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KBr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Crossword</dc:title>
  <dcterms:created xsi:type="dcterms:W3CDTF">2021-10-11T04:28:26Z</dcterms:created>
  <dcterms:modified xsi:type="dcterms:W3CDTF">2021-10-11T04:28:26Z</dcterms:modified>
</cp:coreProperties>
</file>