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Compound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cup+cake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earth+quake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moon+light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water+melon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skate+board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rail+road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weather+man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back+bone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fire+fly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butter+fly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Crossword Puzzle</dc:title>
  <dcterms:created xsi:type="dcterms:W3CDTF">2021-10-11T04:28:08Z</dcterms:created>
  <dcterms:modified xsi:type="dcterms:W3CDTF">2021-10-11T04:28:08Z</dcterms:modified>
</cp:coreProperties>
</file>