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the tips of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use these to scare away crows from eating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your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anyplace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jellies are softbodied, free-swimming aquatic animals with a gelatinous umbrella-shaped bell and trailing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below the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edible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nest box is an artificial nest for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these in class to write our assignments inside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use this to write on in the classroom</w:t>
            </w:r>
          </w:p>
        </w:tc>
      </w:tr>
    </w:tbl>
    <w:p>
      <w:pPr>
        <w:pStyle w:val="WordBankMedium"/>
      </w:pPr>
      <w:r>
        <w:t xml:space="preserve">   blackberry    </w:t>
      </w:r>
      <w:r>
        <w:t xml:space="preserve">   underwater    </w:t>
      </w:r>
      <w:r>
        <w:t xml:space="preserve">   birdhouse    </w:t>
      </w:r>
      <w:r>
        <w:t xml:space="preserve">   jellyfish    </w:t>
      </w:r>
      <w:r>
        <w:t xml:space="preserve">   December    </w:t>
      </w:r>
      <w:r>
        <w:t xml:space="preserve">   whiteboard    </w:t>
      </w:r>
      <w:r>
        <w:t xml:space="preserve">   notebook    </w:t>
      </w:r>
      <w:r>
        <w:t xml:space="preserve">   scarecrow    </w:t>
      </w:r>
      <w:r>
        <w:t xml:space="preserve">   household    </w:t>
      </w:r>
      <w:r>
        <w:t xml:space="preserve">   fingernail    </w:t>
      </w:r>
      <w:r>
        <w:t xml:space="preserve">   forever    </w:t>
      </w:r>
      <w:r>
        <w:t xml:space="preserve">   anywhere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 Crossword</dc:title>
  <dcterms:created xsi:type="dcterms:W3CDTF">2021-10-11T04:28:41Z</dcterms:created>
  <dcterms:modified xsi:type="dcterms:W3CDTF">2021-10-11T04:28:41Z</dcterms:modified>
</cp:coreProperties>
</file>