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brush for cleaning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thin, flat cake of batter fried on both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Schoolwork to be done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dreamlike fantasy when you are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 in front of the door to wipe your feet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 to take a bath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 that has been popped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for washing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shelf for holding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 to keep your tools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 Crossword Puzzle</dc:title>
  <dcterms:created xsi:type="dcterms:W3CDTF">2021-10-11T04:28:39Z</dcterms:created>
  <dcterms:modified xsi:type="dcterms:W3CDTF">2021-10-11T04:28:39Z</dcterms:modified>
</cp:coreProperties>
</file>