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teacup    </w:t>
      </w:r>
      <w:r>
        <w:t xml:space="preserve">   lunchroom    </w:t>
      </w:r>
      <w:r>
        <w:t xml:space="preserve">   bookworm    </w:t>
      </w:r>
      <w:r>
        <w:t xml:space="preserve">   hotdog    </w:t>
      </w:r>
      <w:r>
        <w:t xml:space="preserve">   butterfly    </w:t>
      </w:r>
      <w:r>
        <w:t xml:space="preserve">   carwash    </w:t>
      </w:r>
      <w:r>
        <w:t xml:space="preserve">   doormat    </w:t>
      </w:r>
      <w:r>
        <w:t xml:space="preserve">   fingernail    </w:t>
      </w:r>
      <w:r>
        <w:t xml:space="preserve">   mailbox    </w:t>
      </w:r>
      <w:r>
        <w:t xml:space="preserve">   baseball    </w:t>
      </w:r>
      <w:r>
        <w:t xml:space="preserve">   paintbrush    </w:t>
      </w:r>
      <w:r>
        <w:t xml:space="preserve">   newspaper    </w:t>
      </w:r>
      <w:r>
        <w:t xml:space="preserve">   cowboy    </w:t>
      </w:r>
      <w:r>
        <w:t xml:space="preserve">   backpack    </w:t>
      </w:r>
      <w:r>
        <w:t xml:space="preserve">   eggshell    </w:t>
      </w:r>
      <w:r>
        <w:t xml:space="preserve">   sunflower    </w:t>
      </w:r>
      <w:r>
        <w:t xml:space="preserve">   starfish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 Search</dc:title>
  <dcterms:created xsi:type="dcterms:W3CDTF">2021-10-11T04:29:28Z</dcterms:created>
  <dcterms:modified xsi:type="dcterms:W3CDTF">2021-10-11T04:29:28Z</dcterms:modified>
</cp:coreProperties>
</file>