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sunlight    </w:t>
      </w:r>
      <w:r>
        <w:t xml:space="preserve">   sunday    </w:t>
      </w:r>
      <w:r>
        <w:t xml:space="preserve">   birthday    </w:t>
      </w:r>
      <w:r>
        <w:t xml:space="preserve">   railway    </w:t>
      </w:r>
      <w:r>
        <w:t xml:space="preserve">   bookkeeper    </w:t>
      </w:r>
      <w:r>
        <w:t xml:space="preserve">   partnership    </w:t>
      </w:r>
      <w:r>
        <w:t xml:space="preserve">   cutlet    </w:t>
      </w:r>
      <w:r>
        <w:t xml:space="preserve">   droplet    </w:t>
      </w:r>
      <w:r>
        <w:t xml:space="preserve">   dishwasher    </w:t>
      </w:r>
      <w:r>
        <w:t xml:space="preserve">   understand    </w:t>
      </w:r>
      <w:r>
        <w:t xml:space="preserve">   sandcastle    </w:t>
      </w:r>
      <w:r>
        <w:t xml:space="preserve">   photocopy    </w:t>
      </w:r>
      <w:r>
        <w:t xml:space="preserve">   candlestick    </w:t>
      </w:r>
      <w:r>
        <w:t xml:space="preserve">   skateboard    </w:t>
      </w:r>
      <w:r>
        <w:t xml:space="preserve">   Chickpea    </w:t>
      </w:r>
      <w:r>
        <w:t xml:space="preserve">   butterfly    </w:t>
      </w:r>
      <w:r>
        <w:t xml:space="preserve">   tightrope    </w:t>
      </w:r>
      <w:r>
        <w:t xml:space="preserve">   superimpose    </w:t>
      </w:r>
      <w:r>
        <w:t xml:space="preserve">   rattlesnake    </w:t>
      </w:r>
      <w:r>
        <w:t xml:space="preserve">   firefighter    </w:t>
      </w:r>
      <w:r>
        <w:t xml:space="preserve">   Masterpiece    </w:t>
      </w:r>
      <w:r>
        <w:t xml:space="preserve">   grasshopper    </w:t>
      </w:r>
      <w:r>
        <w:t xml:space="preserve">   Popcorn    </w:t>
      </w:r>
      <w:r>
        <w:t xml:space="preserve">   Playground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2021-10-11T04:28:23Z</dcterms:created>
  <dcterms:modified xsi:type="dcterms:W3CDTF">2021-10-11T04:28:23Z</dcterms:modified>
</cp:coreProperties>
</file>