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doesnt    </w:t>
      </w:r>
      <w:r>
        <w:t xml:space="preserve">   didnt    </w:t>
      </w:r>
      <w:r>
        <w:t xml:space="preserve">   anything    </w:t>
      </w:r>
      <w:r>
        <w:t xml:space="preserve">   sometimes    </w:t>
      </w:r>
      <w:r>
        <w:t xml:space="preserve">   something    </w:t>
      </w:r>
      <w:r>
        <w:t xml:space="preserve">   sidewalk    </w:t>
      </w:r>
      <w:r>
        <w:t xml:space="preserve">   applesauce    </w:t>
      </w:r>
      <w:r>
        <w:t xml:space="preserve">   playground    </w:t>
      </w:r>
      <w:r>
        <w:t xml:space="preserve">   classroom    </w:t>
      </w:r>
      <w:r>
        <w:t xml:space="preserve">   mailbox    </w:t>
      </w:r>
      <w:r>
        <w:t xml:space="preserve">   basketball    </w:t>
      </w:r>
      <w:r>
        <w:t xml:space="preserve">   butterfly    </w:t>
      </w:r>
      <w:r>
        <w:t xml:space="preserve">   railroad    </w:t>
      </w:r>
      <w:r>
        <w:t xml:space="preserve">   grandparents    </w:t>
      </w:r>
      <w:r>
        <w:t xml:space="preserve">   toothbrush    </w:t>
      </w:r>
      <w:r>
        <w:t xml:space="preserve">   afternoon    </w:t>
      </w:r>
      <w:r>
        <w:t xml:space="preserve">   proofread    </w:t>
      </w:r>
      <w:r>
        <w:t xml:space="preserve">   birthday    </w:t>
      </w:r>
      <w:r>
        <w:t xml:space="preserve">   forehead    </w:t>
      </w:r>
      <w:r>
        <w:t xml:space="preserve">   oatmeal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2021-10-11T04:28:17Z</dcterms:created>
  <dcterms:modified xsi:type="dcterms:W3CDTF">2021-10-11T04:28:17Z</dcterms:modified>
</cp:coreProperties>
</file>