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north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what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everything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of melted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 plus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before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across the entire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below the surface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cardinal direction between south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ball of iron inside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direction between south and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Earth's crust at a fault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marker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road for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quakes that come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crust is always changing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2021-10-11T04:28:00Z</dcterms:created>
  <dcterms:modified xsi:type="dcterms:W3CDTF">2021-10-11T04:28:00Z</dcterms:modified>
</cp:coreProperties>
</file>