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Attraction    </w:t>
      </w:r>
      <w:r>
        <w:t xml:space="preserve">   Barefoot    </w:t>
      </w:r>
      <w:r>
        <w:t xml:space="preserve">   Brokenhearted    </w:t>
      </w:r>
      <w:r>
        <w:t xml:space="preserve">   Chalkboard    </w:t>
      </w:r>
      <w:r>
        <w:t xml:space="preserve">   Countryside    </w:t>
      </w:r>
      <w:r>
        <w:t xml:space="preserve">   Courthouse    </w:t>
      </w:r>
      <w:r>
        <w:t xml:space="preserve">   Earthquake    </w:t>
      </w:r>
      <w:r>
        <w:t xml:space="preserve">   Exhibition    </w:t>
      </w:r>
      <w:r>
        <w:t xml:space="preserve">   Fishhook    </w:t>
      </w:r>
      <w:r>
        <w:t xml:space="preserve">   Granddaughter    </w:t>
      </w:r>
      <w:r>
        <w:t xml:space="preserve">   Grasshopper    </w:t>
      </w:r>
      <w:r>
        <w:t xml:space="preserve">   Homesick    </w:t>
      </w:r>
      <w:r>
        <w:t xml:space="preserve">   Hummingbird    </w:t>
      </w:r>
      <w:r>
        <w:t xml:space="preserve">   Humorous    </w:t>
      </w:r>
      <w:r>
        <w:t xml:space="preserve">   Invasion    </w:t>
      </w:r>
      <w:r>
        <w:t xml:space="preserve">   Lightweight    </w:t>
      </w:r>
      <w:r>
        <w:t xml:space="preserve">   Postcard    </w:t>
      </w:r>
      <w:r>
        <w:t xml:space="preserve">   Rowboat    </w:t>
      </w:r>
      <w:r>
        <w:t xml:space="preserve">   Scrapbook    </w:t>
      </w:r>
      <w:r>
        <w:t xml:space="preserve">   Sledgehammer    </w:t>
      </w:r>
      <w:r>
        <w:t xml:space="preserve">   Spotlight    </w:t>
      </w:r>
      <w:r>
        <w:t xml:space="preserve">   Straightforward    </w:t>
      </w:r>
      <w:r>
        <w:t xml:space="preserve">   Teaspoon    </w:t>
      </w:r>
      <w:r>
        <w:t xml:space="preserve">   Thumbtack    </w:t>
      </w:r>
      <w:r>
        <w:t xml:space="preserve">   Waterproof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2021-10-11T04:28:28Z</dcterms:created>
  <dcterms:modified xsi:type="dcterms:W3CDTF">2021-10-11T04:28:28Z</dcterms:modified>
</cp:coreProperties>
</file>