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bag    </w:t>
      </w:r>
      <w:r>
        <w:t xml:space="preserve">   butterfly    </w:t>
      </w:r>
      <w:r>
        <w:t xml:space="preserve">   chocolate chip    </w:t>
      </w:r>
      <w:r>
        <w:t xml:space="preserve">   daylight    </w:t>
      </w:r>
      <w:r>
        <w:t xml:space="preserve">   diving-board    </w:t>
      </w:r>
      <w:r>
        <w:t xml:space="preserve">   doorknob    </w:t>
      </w:r>
      <w:r>
        <w:t xml:space="preserve">   everybody    </w:t>
      </w:r>
      <w:r>
        <w:t xml:space="preserve">   fingerprint    </w:t>
      </w:r>
      <w:r>
        <w:t xml:space="preserve">   fire engine    </w:t>
      </w:r>
      <w:r>
        <w:t xml:space="preserve">   gingerbread    </w:t>
      </w:r>
      <w:r>
        <w:t xml:space="preserve">   halfway    </w:t>
      </w:r>
      <w:r>
        <w:t xml:space="preserve">   however    </w:t>
      </w:r>
      <w:r>
        <w:t xml:space="preserve">   kiing-sized    </w:t>
      </w:r>
      <w:r>
        <w:t xml:space="preserve">   knapsack    </w:t>
      </w:r>
      <w:r>
        <w:t xml:space="preserve">   lifeguard    </w:t>
      </w:r>
      <w:r>
        <w:t xml:space="preserve">   light-headed    </w:t>
      </w:r>
      <w:r>
        <w:t xml:space="preserve">   make-believe    </w:t>
      </w:r>
      <w:r>
        <w:t xml:space="preserve">   mix-up    </w:t>
      </w:r>
      <w:r>
        <w:t xml:space="preserve">   notebook    </w:t>
      </w:r>
      <w:r>
        <w:t xml:space="preserve">   police officer    </w:t>
      </w:r>
      <w:r>
        <w:t xml:space="preserve">   post office    </w:t>
      </w:r>
      <w:r>
        <w:t xml:space="preserve">   sand dollar    </w:t>
      </w:r>
      <w:r>
        <w:t xml:space="preserve">   sea breeze    </w:t>
      </w:r>
      <w:r>
        <w:t xml:space="preserve">   somewhere    </w:t>
      </w:r>
      <w:r>
        <w:t xml:space="preserve">   step by step    </w:t>
      </w:r>
      <w:r>
        <w:t xml:space="preserve">   suitcase    </w:t>
      </w:r>
      <w:r>
        <w:t xml:space="preserve">   underground    </w:t>
      </w:r>
      <w:r>
        <w:t xml:space="preserve">   understand    </w:t>
      </w:r>
      <w:r>
        <w:t xml:space="preserve">   well-done    </w:t>
      </w:r>
      <w:r>
        <w:t xml:space="preserve">   wildlife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2021-10-11T04:28:33Z</dcterms:created>
  <dcterms:modified xsi:type="dcterms:W3CDTF">2021-10-11T04:28:33Z</dcterms:modified>
</cp:coreProperties>
</file>