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peppermint    </w:t>
      </w:r>
      <w:r>
        <w:t xml:space="preserve">   lifetime    </w:t>
      </w:r>
      <w:r>
        <w:t xml:space="preserve">   sunflower    </w:t>
      </w:r>
      <w:r>
        <w:t xml:space="preserve">   footprints    </w:t>
      </w:r>
      <w:r>
        <w:t xml:space="preserve">   airport    </w:t>
      </w:r>
      <w:r>
        <w:t xml:space="preserve">   grandfather    </w:t>
      </w:r>
      <w:r>
        <w:t xml:space="preserve">   grandmother    </w:t>
      </w:r>
      <w:r>
        <w:t xml:space="preserve">   everything    </w:t>
      </w:r>
      <w:r>
        <w:t xml:space="preserve">   because    </w:t>
      </w:r>
      <w:r>
        <w:t xml:space="preserve">   become    </w:t>
      </w:r>
      <w:r>
        <w:t xml:space="preserve">   anyone    </w:t>
      </w:r>
      <w:r>
        <w:t xml:space="preserve">   something    </w:t>
      </w:r>
      <w:r>
        <w:t xml:space="preserve">   butterflies    </w:t>
      </w:r>
      <w:r>
        <w:t xml:space="preserve">   railroad    </w:t>
      </w:r>
      <w:r>
        <w:t xml:space="preserve">   fireworks    </w:t>
      </w:r>
      <w:r>
        <w:t xml:space="preserve">   football    </w:t>
      </w:r>
      <w:r>
        <w:t xml:space="preserve">   basketball    </w:t>
      </w:r>
      <w:r>
        <w:t xml:space="preserve">   baseball    </w:t>
      </w:r>
      <w:r>
        <w:t xml:space="preserve">   moonlight    </w:t>
      </w:r>
      <w:r>
        <w:t xml:space="preserve">   crosswalk    </w:t>
      </w:r>
      <w:r>
        <w:t xml:space="preserve">   together    </w:t>
      </w:r>
      <w:r>
        <w:t xml:space="preserve">   cannot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2021-10-11T04:28:35Z</dcterms:created>
  <dcterms:modified xsi:type="dcterms:W3CDTF">2021-10-11T04:28:35Z</dcterms:modified>
</cp:coreProperties>
</file>