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homemade    </w:t>
      </w:r>
      <w:r>
        <w:t xml:space="preserve">   rowboat    </w:t>
      </w:r>
      <w:r>
        <w:t xml:space="preserve">   himself    </w:t>
      </w:r>
      <w:r>
        <w:t xml:space="preserve">   inside    </w:t>
      </w:r>
      <w:r>
        <w:t xml:space="preserve">   raincoat    </w:t>
      </w:r>
      <w:r>
        <w:t xml:space="preserve">   playpen    </w:t>
      </w:r>
      <w:r>
        <w:t xml:space="preserve">   backpack    </w:t>
      </w:r>
      <w:r>
        <w:t xml:space="preserve">   flagpole    </w:t>
      </w:r>
      <w:r>
        <w:t xml:space="preserve">   bathtub    </w:t>
      </w:r>
      <w:r>
        <w:t xml:space="preserve">   sunset    </w:t>
      </w:r>
      <w:r>
        <w:t xml:space="preserve">   bedtime    </w:t>
      </w:r>
      <w:r>
        <w:t xml:space="preserve">   wash    </w:t>
      </w:r>
      <w:r>
        <w:t xml:space="preserve">   want    </w:t>
      </w:r>
      <w:r>
        <w:t xml:space="preserve">   use    </w:t>
      </w:r>
      <w:r>
        <w:t xml:space="preserve">   try    </w:t>
      </w:r>
      <w:r>
        <w:t xml:space="preserve">   old    </w:t>
      </w:r>
      <w:r>
        <w:t xml:space="preserve">   mother    </w:t>
      </w:r>
      <w:r>
        <w:t xml:space="preserve">   more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2021-10-11T04:28:42Z</dcterms:created>
  <dcterms:modified xsi:type="dcterms:W3CDTF">2021-10-11T04:28:42Z</dcterms:modified>
</cp:coreProperties>
</file>