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nightdress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insect with a long, thin, brightly coloured body and two pairs of transparent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or to an upper floor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(The yellow flesh and juicy) A large tropical fruit with a rough orange or brown skin and pointed leaves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main road, especially one connecting major towns or cities.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start or resumption of a football match, in which a player kicks the ball from the centre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express good wishes when parting or at the end of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vertical handle that can be moved forwards, backwards, and sideways to control the direction or height of an aircraft or control computer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outside fire, made and used by people who are staying outside or in 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baked dish consisting of minced meat moulded into the shape of a loaf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2021-10-11T04:29:25Z</dcterms:created>
  <dcterms:modified xsi:type="dcterms:W3CDTF">2021-10-11T04:29:25Z</dcterms:modified>
</cp:coreProperties>
</file>