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doghouse    </w:t>
      </w:r>
      <w:r>
        <w:t xml:space="preserve">   baseball    </w:t>
      </w:r>
      <w:r>
        <w:t xml:space="preserve">   blackboard    </w:t>
      </w:r>
      <w:r>
        <w:t xml:space="preserve">   classroom    </w:t>
      </w:r>
      <w:r>
        <w:t xml:space="preserve">   playground    </w:t>
      </w:r>
      <w:r>
        <w:t xml:space="preserve">   outside    </w:t>
      </w:r>
      <w:r>
        <w:t xml:space="preserve">   sidewalk    </w:t>
      </w:r>
      <w:r>
        <w:t xml:space="preserve">   bathtub    </w:t>
      </w:r>
      <w:r>
        <w:t xml:space="preserve">   catfish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2021-10-11T04:28:46Z</dcterms:created>
  <dcterms:modified xsi:type="dcterms:W3CDTF">2021-10-11T04:28:46Z</dcterms:modified>
</cp:coreProperties>
</file>