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barefoot    </w:t>
      </w:r>
      <w:r>
        <w:t xml:space="preserve">   bathrobe    </w:t>
      </w:r>
      <w:r>
        <w:t xml:space="preserve">   candlestick    </w:t>
      </w:r>
      <w:r>
        <w:t xml:space="preserve">   classroom    </w:t>
      </w:r>
      <w:r>
        <w:t xml:space="preserve">   countdown    </w:t>
      </w:r>
      <w:r>
        <w:t xml:space="preserve">   dashboard    </w:t>
      </w:r>
      <w:r>
        <w:t xml:space="preserve">   earthquake    </w:t>
      </w:r>
      <w:r>
        <w:t xml:space="preserve">   fingernail    </w:t>
      </w:r>
      <w:r>
        <w:t xml:space="preserve">   overdue    </w:t>
      </w:r>
      <w:r>
        <w:t xml:space="preserve">   roommate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2021-10-11T04:28:22Z</dcterms:created>
  <dcterms:modified xsi:type="dcterms:W3CDTF">2021-10-11T04:28:22Z</dcterms:modified>
</cp:coreProperties>
</file>