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toothbrush    </w:t>
      </w:r>
      <w:r>
        <w:t xml:space="preserve">   cupcake    </w:t>
      </w:r>
      <w:r>
        <w:t xml:space="preserve">   rattlesnake    </w:t>
      </w:r>
      <w:r>
        <w:t xml:space="preserve">   snowman    </w:t>
      </w:r>
      <w:r>
        <w:t xml:space="preserve">   weekend    </w:t>
      </w:r>
      <w:r>
        <w:t xml:space="preserve">   sometimes    </w:t>
      </w:r>
      <w:r>
        <w:t xml:space="preserve">   someone    </w:t>
      </w:r>
      <w:r>
        <w:t xml:space="preserve">   basketball    </w:t>
      </w:r>
      <w:r>
        <w:t xml:space="preserve">   textbook    </w:t>
      </w:r>
      <w:r>
        <w:t xml:space="preserve">   password    </w:t>
      </w:r>
      <w:r>
        <w:t xml:space="preserve">   spaceship    </w:t>
      </w:r>
      <w:r>
        <w:t xml:space="preserve">   cowboy    </w:t>
      </w:r>
      <w:r>
        <w:t xml:space="preserve">   thunderstorm    </w:t>
      </w:r>
      <w:r>
        <w:t xml:space="preserve">   rainbow    </w:t>
      </w:r>
      <w:r>
        <w:t xml:space="preserve">   shoelaces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2021-10-11T04:28:24Z</dcterms:created>
  <dcterms:modified xsi:type="dcterms:W3CDTF">2021-10-11T04:28:24Z</dcterms:modified>
</cp:coreProperties>
</file>