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rattlesnake    </w:t>
      </w:r>
      <w:r>
        <w:t xml:space="preserve">   playground    </w:t>
      </w:r>
      <w:r>
        <w:t xml:space="preserve">   outside    </w:t>
      </w:r>
      <w:r>
        <w:t xml:space="preserve">   fireworks    </w:t>
      </w:r>
      <w:r>
        <w:t xml:space="preserve">   haircut    </w:t>
      </w:r>
      <w:r>
        <w:t xml:space="preserve">   airport    </w:t>
      </w:r>
      <w:r>
        <w:t xml:space="preserve">   eyesight    </w:t>
      </w:r>
      <w:r>
        <w:t xml:space="preserve">   moonlight    </w:t>
      </w:r>
      <w:r>
        <w:t xml:space="preserve">   football    </w:t>
      </w:r>
      <w:r>
        <w:t xml:space="preserve">   Popcorn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2021-10-11T04:28:58Z</dcterms:created>
  <dcterms:modified xsi:type="dcterms:W3CDTF">2021-10-11T04:28:58Z</dcterms:modified>
</cp:coreProperties>
</file>