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is popping and smells like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stung me so I had to go to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 ______ will come in handy today because it 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out all day in the sun, so she got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watched the astronauts go up into the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put the books on the yellow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ocean, I found many seashells and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Timothy was very excited to shoot hoops with his new 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brushed his teeth with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 was needed in order to paint my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was red and had black dots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power went out, I used my __________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many animals in the _____ including horses and cows.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several days, the caterpillar turned into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morning I had ______ for breakfast.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2021-10-11T04:29:31Z</dcterms:created>
  <dcterms:modified xsi:type="dcterms:W3CDTF">2021-10-11T04:29:31Z</dcterms:modified>
</cp:coreProperties>
</file>